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germany    </w:t>
      </w:r>
      <w:r>
        <w:t xml:space="preserve">   jews    </w:t>
      </w:r>
      <w:r>
        <w:t xml:space="preserve">   camp    </w:t>
      </w:r>
      <w:r>
        <w:t xml:space="preserve">   secrets    </w:t>
      </w:r>
      <w:r>
        <w:t xml:space="preserve">   fence    </w:t>
      </w:r>
      <w:r>
        <w:t xml:space="preserve">   pajamas    </w:t>
      </w:r>
      <w:r>
        <w:t xml:space="preserve">   friendship    </w:t>
      </w:r>
      <w:r>
        <w:t xml:space="preserve">   shmuel    </w:t>
      </w:r>
      <w:r>
        <w:t xml:space="preserve">   bruno    </w:t>
      </w:r>
      <w:r>
        <w:t xml:space="preserve">   outwith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 the striped pajamas</dc:title>
  <dcterms:created xsi:type="dcterms:W3CDTF">2021-10-11T18:51:10Z</dcterms:created>
  <dcterms:modified xsi:type="dcterms:W3CDTF">2021-10-11T18:51:10Z</dcterms:modified>
</cp:coreProperties>
</file>