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pajamas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Fury    </w:t>
      </w:r>
      <w:r>
        <w:t xml:space="preserve">   exceptions    </w:t>
      </w:r>
      <w:r>
        <w:t xml:space="preserve">   misperception    </w:t>
      </w:r>
      <w:r>
        <w:t xml:space="preserve">   Ireland    </w:t>
      </w:r>
      <w:r>
        <w:t xml:space="preserve">   journey    </w:t>
      </w:r>
      <w:r>
        <w:t xml:space="preserve">   adventure    </w:t>
      </w:r>
      <w:r>
        <w:t xml:space="preserve">   religious    </w:t>
      </w:r>
      <w:r>
        <w:t xml:space="preserve">   stars    </w:t>
      </w:r>
      <w:r>
        <w:t xml:space="preserve">   camp    </w:t>
      </w:r>
      <w:r>
        <w:t xml:space="preserve">   catastrophe    </w:t>
      </w:r>
      <w:r>
        <w:t xml:space="preserve">   peckish    </w:t>
      </w:r>
      <w:r>
        <w:t xml:space="preserve">   curtsy    </w:t>
      </w:r>
      <w:r>
        <w:t xml:space="preserve">   Fatherland    </w:t>
      </w:r>
      <w:r>
        <w:t xml:space="preserve">   La vein en Rose    </w:t>
      </w:r>
      <w:r>
        <w:t xml:space="preserve">   John Boyne    </w:t>
      </w:r>
      <w:r>
        <w:t xml:space="preserve">   fence    </w:t>
      </w:r>
      <w:r>
        <w:t xml:space="preserve">   friendship    </w:t>
      </w:r>
      <w:r>
        <w:t xml:space="preserve">   window    </w:t>
      </w:r>
      <w:r>
        <w:t xml:space="preserve">   Jews    </w:t>
      </w:r>
      <w:r>
        <w:t xml:space="preserve">   soldiers    </w:t>
      </w:r>
      <w:r>
        <w:t xml:space="preserve">   exploration    </w:t>
      </w:r>
      <w:r>
        <w:t xml:space="preserve">   discovery    </w:t>
      </w:r>
      <w:r>
        <w:t xml:space="preserve">   hopeless case    </w:t>
      </w:r>
      <w:r>
        <w:t xml:space="preserve">   Shmuel    </w:t>
      </w:r>
      <w:r>
        <w:t xml:space="preserve">   Bruno    </w:t>
      </w:r>
      <w:r>
        <w:t xml:space="preserve">   Auschwitz    </w:t>
      </w:r>
      <w:r>
        <w:t xml:space="preserve">   Poland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word search</dc:title>
  <dcterms:created xsi:type="dcterms:W3CDTF">2021-10-11T18:50:31Z</dcterms:created>
  <dcterms:modified xsi:type="dcterms:W3CDTF">2021-10-11T18:50:31Z</dcterms:modified>
</cp:coreProperties>
</file>