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Bruno call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soldier that Bruno didn't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Bruno find while walking down the side of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Shmuels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'Fury'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Brunos new friends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 the other side of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Bruno bring Shmuel when he meets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Brunos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actually cleaned up Bruno's knee after falling of the swing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2021-10-11T18:51:44Z</dcterms:created>
  <dcterms:modified xsi:type="dcterms:W3CDTF">2021-10-11T18:51:44Z</dcterms:modified>
</cp:coreProperties>
</file>