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Pyjamas    </w:t>
      </w:r>
      <w:r>
        <w:t xml:space="preserve">   Jews    </w:t>
      </w:r>
      <w:r>
        <w:t xml:space="preserve">   Poland    </w:t>
      </w:r>
      <w:r>
        <w:t xml:space="preserve">   Auschwitz    </w:t>
      </w:r>
      <w:r>
        <w:t xml:space="preserve">   Holocaust    </w:t>
      </w:r>
      <w:r>
        <w:t xml:space="preserve">   Nazis    </w:t>
      </w:r>
      <w:r>
        <w:t xml:space="preserve">   Worldwar    </w:t>
      </w:r>
      <w:r>
        <w:t xml:space="preserve">   Germany    </w:t>
      </w:r>
      <w:r>
        <w:t xml:space="preserve">   Hitler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2021-10-11T18:51:52Z</dcterms:created>
  <dcterms:modified xsi:type="dcterms:W3CDTF">2021-10-11T18:51:52Z</dcterms:modified>
</cp:coreProperties>
</file>