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boy in the striped pyjamas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Banister    </w:t>
      </w:r>
      <w:r>
        <w:t xml:space="preserve">   Explore    </w:t>
      </w:r>
      <w:r>
        <w:t xml:space="preserve">   Fence    </w:t>
      </w:r>
      <w:r>
        <w:t xml:space="preserve">   Huts    </w:t>
      </w:r>
      <w:r>
        <w:t xml:space="preserve">   Mud    </w:t>
      </w:r>
      <w:r>
        <w:t xml:space="preserve">   Office    </w:t>
      </w:r>
      <w:r>
        <w:t xml:space="preserve">   Pyjamas    </w:t>
      </w:r>
      <w:r>
        <w:t xml:space="preserve">   Soldiers    </w:t>
      </w:r>
      <w:r>
        <w:t xml:space="preserve">   Swing    </w:t>
      </w:r>
      <w:r>
        <w:t xml:space="preserve">   Uniform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boy in the striped pyjamas</dc:title>
  <dcterms:created xsi:type="dcterms:W3CDTF">2021-10-11T18:50:20Z</dcterms:created>
  <dcterms:modified xsi:type="dcterms:W3CDTF">2021-10-11T18:50:20Z</dcterms:modified>
</cp:coreProperties>
</file>