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2.climb awkwardly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1.barren,remote,and 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customs or  usual practices associated with a particular society place or set of  customstances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Certainty and determination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or point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rude or arrogant lack of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Gather,bring together</w:t>
            </w:r>
          </w:p>
        </w:tc>
      </w:tr>
    </w:tbl>
    <w:p>
      <w:pPr>
        <w:pStyle w:val="WordBankSmall"/>
      </w:pPr>
      <w:r>
        <w:t xml:space="preserve">   Desolate     </w:t>
      </w:r>
      <w:r>
        <w:t xml:space="preserve">   Clamber    </w:t>
      </w:r>
      <w:r>
        <w:t xml:space="preserve">   Insolent    </w:t>
      </w:r>
      <w:r>
        <w:t xml:space="preserve">   Customary    </w:t>
      </w:r>
      <w:r>
        <w:t xml:space="preserve">   Foreseeable    </w:t>
      </w:r>
      <w:r>
        <w:t xml:space="preserve">   Content    </w:t>
      </w:r>
      <w:r>
        <w:t xml:space="preserve">   Indicate    </w:t>
      </w:r>
      <w:r>
        <w:t xml:space="preserve">   Muster    </w:t>
      </w:r>
      <w:r>
        <w:t xml:space="preserve">   Conviction    </w:t>
      </w:r>
      <w:r>
        <w:t xml:space="preserve">   Exasperation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stripped pajamas</dc:title>
  <dcterms:created xsi:type="dcterms:W3CDTF">2021-10-11T18:51:32Z</dcterms:created>
  <dcterms:modified xsi:type="dcterms:W3CDTF">2021-10-11T18:51:32Z</dcterms:modified>
</cp:coreProperties>
</file>