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on the wooden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longing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greatly astonish or amaze.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evade (an opponent) by moving faster or with greater agility.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and noisy disorder or confusion;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toilet or outhouse, especially a communal one in a camp or barracks.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or unusually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uncertain period of awaiting a decision or resolution; an intermediate state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 unlimited or unspecified degree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thin or weak, especially because of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attention to detail showing; very careful and precise.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the wooden box</dc:title>
  <dcterms:created xsi:type="dcterms:W3CDTF">2021-10-11T18:50:25Z</dcterms:created>
  <dcterms:modified xsi:type="dcterms:W3CDTF">2021-10-11T18:50:25Z</dcterms:modified>
</cp:coreProperties>
</file>