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who dared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Karl    </w:t>
      </w:r>
      <w:r>
        <w:t xml:space="preserve">   Adolf    </w:t>
      </w:r>
      <w:r>
        <w:t xml:space="preserve">   Oma    </w:t>
      </w:r>
      <w:r>
        <w:t xml:space="preserve">   Opa    </w:t>
      </w:r>
      <w:r>
        <w:t xml:space="preserve">   Hugo    </w:t>
      </w:r>
      <w:r>
        <w:t xml:space="preserve">   Hanz    </w:t>
      </w:r>
      <w:r>
        <w:t xml:space="preserve">   brother worbs    </w:t>
      </w:r>
      <w:r>
        <w:t xml:space="preserve">   Gerhard    </w:t>
      </w:r>
      <w:r>
        <w:t xml:space="preserve">   Mutti    </w:t>
      </w:r>
      <w:r>
        <w:t xml:space="preserve">   Helmuth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 </dc:title>
  <dcterms:created xsi:type="dcterms:W3CDTF">2021-10-11T18:50:52Z</dcterms:created>
  <dcterms:modified xsi:type="dcterms:W3CDTF">2021-10-11T18:50:52Z</dcterms:modified>
</cp:coreProperties>
</file>