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boy who harnessed the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amount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for unmarried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Hunger for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African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wheeled vehicles used in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shopping bags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Boiling grease on a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knife with pointed and edged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Maize liquor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Chikhwapu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rock of the edible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Mexican word for cowboy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word to Christian that there about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ask jut come in!!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Witch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 bush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Magic that delivered superhuman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Grassy marches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William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Drooling idiot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harnessed the wind</dc:title>
  <dcterms:created xsi:type="dcterms:W3CDTF">2021-10-11T18:50:29Z</dcterms:created>
  <dcterms:modified xsi:type="dcterms:W3CDTF">2021-10-11T18:50:29Z</dcterms:modified>
</cp:coreProperties>
</file>