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who saved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Gallagher    </w:t>
      </w:r>
      <w:r>
        <w:t xml:space="preserve">   Dante    </w:t>
      </w:r>
      <w:r>
        <w:t xml:space="preserve">   Innings    </w:t>
      </w:r>
      <w:r>
        <w:t xml:space="preserve">   Wildcats    </w:t>
      </w:r>
      <w:r>
        <w:t xml:space="preserve">   Camp    </w:t>
      </w:r>
      <w:r>
        <w:t xml:space="preserve">   Rawlings    </w:t>
      </w:r>
      <w:r>
        <w:t xml:space="preserve">   Bases    </w:t>
      </w:r>
      <w:r>
        <w:t xml:space="preserve">   Helmet    </w:t>
      </w:r>
      <w:r>
        <w:t xml:space="preserve">   Pitcher    </w:t>
      </w:r>
      <w:r>
        <w:t xml:space="preserve">   Dillion town    </w:t>
      </w:r>
      <w:r>
        <w:t xml:space="preserve">   Tom    </w:t>
      </w:r>
      <w:r>
        <w:t xml:space="preserve">   Lucky strike field    </w:t>
      </w:r>
      <w:r>
        <w:t xml:space="preserve">   Del gato    </w:t>
      </w:r>
      <w:r>
        <w:t xml:space="preserve">   Rattle snake ridge    </w:t>
      </w:r>
      <w:r>
        <w:t xml:space="preserve">   Screwball    </w:t>
      </w:r>
      <w:r>
        <w:t xml:space="preserve">   Cruze de la Cruze    </w:t>
      </w:r>
      <w:r>
        <w:t xml:space="preserve">   Bat    </w:t>
      </w:r>
      <w:r>
        <w:t xml:space="preserve">   Baseball    </w:t>
      </w:r>
      <w:r>
        <w:t xml:space="preserve">   glove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saved baseball</dc:title>
  <dcterms:created xsi:type="dcterms:W3CDTF">2021-10-11T18:50:44Z</dcterms:created>
  <dcterms:modified xsi:type="dcterms:W3CDTF">2021-10-11T18:50:44Z</dcterms:modified>
</cp:coreProperties>
</file>