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Corpuscallsosum    </w:t>
      </w:r>
      <w:r>
        <w:t xml:space="preserve">   Hypothalamus    </w:t>
      </w:r>
      <w:r>
        <w:t xml:space="preserve">   Field cut    </w:t>
      </w:r>
      <w:r>
        <w:t xml:space="preserve">   Amygdala    </w:t>
      </w:r>
      <w:r>
        <w:t xml:space="preserve">   Sigmund Freud    </w:t>
      </w:r>
      <w:r>
        <w:t xml:space="preserve">   Ivan pavlov    </w:t>
      </w:r>
      <w:r>
        <w:t xml:space="preserve">   Lougehrigs    </w:t>
      </w:r>
      <w:r>
        <w:t xml:space="preserve">   Occipital    </w:t>
      </w:r>
      <w:r>
        <w:t xml:space="preserve">   Brainstem    </w:t>
      </w:r>
      <w:r>
        <w:t xml:space="preserve">   Hippocampus    </w:t>
      </w:r>
      <w:r>
        <w:t xml:space="preserve">   Brain    </w:t>
      </w:r>
      <w:r>
        <w:t xml:space="preserve">   Psychology    </w:t>
      </w:r>
      <w:r>
        <w:t xml:space="preserve">   Language    </w:t>
      </w:r>
      <w:r>
        <w:t xml:space="preserve">   Lobe    </w:t>
      </w:r>
      <w:r>
        <w:t xml:space="preserve">   Temporal    </w:t>
      </w:r>
      <w:r>
        <w:t xml:space="preserve">   Frontal    </w:t>
      </w:r>
      <w:r>
        <w:t xml:space="preserve">   Psychologist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2021-10-11T18:51:29Z</dcterms:created>
  <dcterms:modified xsi:type="dcterms:W3CDTF">2021-10-11T18:51:29Z</dcterms:modified>
</cp:coreProperties>
</file>