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Coordinates muscular activity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Concerned with consciousness, intelligence,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Scans using magnetic resonance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Membranes controlling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Concerned with heartbeat, gut movements, breathing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Regulation centre, e.g. thermoregulation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that make up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Stimulation using low voltages applied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Gland controlling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case which surrounds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</dc:title>
  <dcterms:created xsi:type="dcterms:W3CDTF">2021-10-11T18:52:01Z</dcterms:created>
  <dcterms:modified xsi:type="dcterms:W3CDTF">2021-10-11T18:52:01Z</dcterms:modified>
</cp:coreProperties>
</file>