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bridge of a 100 million nerves that link the two cerebral hemispheres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nueron takes the messages to the Central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part of the brain regulates life support, blood pressure and the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of the cerebrum is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nueron interprets the messages?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gland that releases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fluid between two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Vesicles are small bags containing chemicals called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is the __________________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Surface area of the cerebrum is large since it has many wrinkles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Central Nervous System's are the brain and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part of the brain is responsible for balance, memory and coordinating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lobes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brain is 80%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cerebral hemisphere generate the most complex thoughts?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2021-10-11T18:50:32Z</dcterms:created>
  <dcterms:modified xsi:type="dcterms:W3CDTF">2021-10-11T18:50:32Z</dcterms:modified>
</cp:coreProperties>
</file>