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temporal lobe    </w:t>
      </w:r>
      <w:r>
        <w:t xml:space="preserve">   occipital lobe    </w:t>
      </w:r>
      <w:r>
        <w:t xml:space="preserve">   parietal lobe    </w:t>
      </w:r>
      <w:r>
        <w:t xml:space="preserve">   frontal lobe    </w:t>
      </w:r>
      <w:r>
        <w:t xml:space="preserve">   longitudinal fissure    </w:t>
      </w:r>
      <w:r>
        <w:t xml:space="preserve">   hippocampus    </w:t>
      </w:r>
      <w:r>
        <w:t xml:space="preserve">   limbic system    </w:t>
      </w:r>
      <w:r>
        <w:t xml:space="preserve">   cerebral cortex    </w:t>
      </w:r>
      <w:r>
        <w:t xml:space="preserve">   cerebrum    </w:t>
      </w:r>
      <w:r>
        <w:t xml:space="preserve">   thalamus    </w:t>
      </w:r>
      <w:r>
        <w:t xml:space="preserve">   reticular formation    </w:t>
      </w:r>
      <w:r>
        <w:t xml:space="preserve">   cerebellum    </w:t>
      </w:r>
      <w:r>
        <w:t xml:space="preserve">   brainstem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2021-10-11T18:51:07Z</dcterms:created>
  <dcterms:modified xsi:type="dcterms:W3CDTF">2021-10-11T18:51:07Z</dcterms:modified>
</cp:coreProperties>
</file>