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breadwinner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takes over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people ------- 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------ under the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goes from place to place selling stuff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meaning for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pause before saying or doing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Back then when people use to see their boss the use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 or have skill at writing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or litter with things in a disorderly manner?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-------- my phone from my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some people do when their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or action expressing disapproval of or objection to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wave or surge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people differently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people emigrate -------?</w:t>
            </w:r>
          </w:p>
        </w:tc>
      </w:tr>
    </w:tbl>
    <w:p>
      <w:pPr>
        <w:pStyle w:val="WordBankMedium"/>
      </w:pPr>
      <w:r>
        <w:t xml:space="preserve">   uncluttered    </w:t>
      </w:r>
      <w:r>
        <w:t xml:space="preserve">   hunch    </w:t>
      </w:r>
      <w:r>
        <w:t xml:space="preserve">   snore    </w:t>
      </w:r>
      <w:r>
        <w:t xml:space="preserve">   protesting    </w:t>
      </w:r>
      <w:r>
        <w:t xml:space="preserve">   occupation    </w:t>
      </w:r>
      <w:r>
        <w:t xml:space="preserve">   Flesh    </w:t>
      </w:r>
      <w:r>
        <w:t xml:space="preserve">   distinguish    </w:t>
      </w:r>
      <w:r>
        <w:t xml:space="preserve">   penmanship    </w:t>
      </w:r>
      <w:r>
        <w:t xml:space="preserve">   tucked    </w:t>
      </w:r>
      <w:r>
        <w:t xml:space="preserve">   billowing    </w:t>
      </w:r>
      <w:r>
        <w:t xml:space="preserve">   hesitated    </w:t>
      </w:r>
      <w:r>
        <w:t xml:space="preserve">   peddler    </w:t>
      </w:r>
      <w:r>
        <w:t xml:space="preserve">   illegal    </w:t>
      </w:r>
      <w:r>
        <w:t xml:space="preserve">   committ    </w:t>
      </w:r>
      <w:r>
        <w:t xml:space="preserve">   snatched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crossword</dc:title>
  <dcterms:created xsi:type="dcterms:W3CDTF">2021-10-11T18:52:18Z</dcterms:created>
  <dcterms:modified xsi:type="dcterms:W3CDTF">2021-10-11T18:52:18Z</dcterms:modified>
</cp:coreProperties>
</file>