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breadwinner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The_________took over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girls must wear a________under taliban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is___________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_________took off her chador and waved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Parvana bumps into_________ at the market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ate_____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Parvanas family lives in__________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She__________at the 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was___________down the street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Parvana went home with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</dc:title>
  <dcterms:created xsi:type="dcterms:W3CDTF">2021-10-11T18:52:11Z</dcterms:created>
  <dcterms:modified xsi:type="dcterms:W3CDTF">2021-10-11T18:52:11Z</dcterms:modified>
</cp:coreProperties>
</file>