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break from Rome and dissolution of the monasteries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leader of the uprising against the dissolution of the monastries?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uprising against the dissolution of the monastries?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Catholic belief surrounding eurcharist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tax given to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Between 1536 and 1547 how much extra income did Henry generate from closing the monasteries?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Henry's first wife?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word for a male dominated society?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monks live and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Paying for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Head of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 the 95 thesis?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break from Rome and dissolution of the monasteries</dc:title>
  <dcterms:created xsi:type="dcterms:W3CDTF">2021-10-19T03:28:29Z</dcterms:created>
  <dcterms:modified xsi:type="dcterms:W3CDTF">2021-10-19T03:28:29Z</dcterms:modified>
</cp:coreProperties>
</file>