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who got caught knife fighting with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Nik pretend 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Fy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driving the car that nearly hit a road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computers that Nik wants to hack into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language spoken in the southside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Dr who let Nik into the infirmary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bridge nik and fy cross over to the southside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orgonisation that you need high grades to get 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Fy's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crossword</dc:title>
  <dcterms:created xsi:type="dcterms:W3CDTF">2021-10-11T18:51:51Z</dcterms:created>
  <dcterms:modified xsi:type="dcterms:W3CDTF">2021-10-11T18:51:51Z</dcterms:modified>
</cp:coreProperties>
</file>