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bridge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good at making bracelets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said they will meet there family on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garden man throw at Viji and Rukku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other group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call waste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Rukku find to replace her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job rukku and viji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viji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viji birthday how old did she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all four children have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street girl takes what and runs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religion are the boys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sickness called that rukku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rukku favourite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gets rukku and mathu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runs a home for working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they leave there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girl give rukku and viji when she called them beggars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tea that Rukku and Viji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most important to Viji for rukku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gave the Rukku the beads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work in a sweat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there dog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the four children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sold kutti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home</dc:title>
  <dcterms:created xsi:type="dcterms:W3CDTF">2021-10-11T18:52:29Z</dcterms:created>
  <dcterms:modified xsi:type="dcterms:W3CDTF">2021-10-11T18:52:29Z</dcterms:modified>
</cp:coreProperties>
</file>