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butterfly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owl    </w:t>
      </w:r>
      <w:r>
        <w:t xml:space="preserve">   zebra    </w:t>
      </w:r>
      <w:r>
        <w:t xml:space="preserve">   wolf    </w:t>
      </w:r>
      <w:r>
        <w:t xml:space="preserve">   sheep    </w:t>
      </w:r>
      <w:r>
        <w:t xml:space="preserve">   elephant    </w:t>
      </w:r>
      <w:r>
        <w:t xml:space="preserve">   fox    </w:t>
      </w:r>
      <w:r>
        <w:t xml:space="preserve">   lion    </w:t>
      </w:r>
      <w:r>
        <w:t xml:space="preserve">   momcey    </w:t>
      </w:r>
      <w:r>
        <w:t xml:space="preserve">   rabbit    </w:t>
      </w:r>
      <w:r>
        <w:t xml:space="preserve">   turtle    </w:t>
      </w:r>
      <w:r>
        <w:t xml:space="preserve">   snake    </w:t>
      </w:r>
      <w:r>
        <w:t xml:space="preserve">   house    </w:t>
      </w:r>
      <w:r>
        <w:t xml:space="preserve">   fish    </w:t>
      </w:r>
      <w:r>
        <w:t xml:space="preserve">   cow    </w:t>
      </w:r>
      <w:r>
        <w:t xml:space="preserve">   cat    </w:t>
      </w:r>
      <w:r>
        <w:t xml:space="preserve">   dog    </w:t>
      </w:r>
      <w:r>
        <w:t xml:space="preserve">   goat    </w:t>
      </w:r>
      <w:r>
        <w:t xml:space="preserve">   calf    </w:t>
      </w:r>
      <w:r>
        <w:t xml:space="preserve">   walrus    </w:t>
      </w:r>
      <w:r>
        <w:t xml:space="preserve">   oyster    </w:t>
      </w:r>
      <w:r>
        <w:t xml:space="preserve">   blue whale    </w:t>
      </w:r>
      <w:r>
        <w:t xml:space="preserve">   bears    </w:t>
      </w:r>
      <w:r>
        <w:t xml:space="preserve">   shark    </w:t>
      </w:r>
      <w:r>
        <w:t xml:space="preserve">   starfish    </w:t>
      </w:r>
      <w:r>
        <w:t xml:space="preserve">   sea turt;e    </w:t>
      </w:r>
      <w:r>
        <w:t xml:space="preserve">   seahouse    </w:t>
      </w:r>
      <w:r>
        <w:t xml:space="preserve">   dolphin    </w:t>
      </w:r>
      <w:r>
        <w:t xml:space="preserve">   shells    </w:t>
      </w:r>
      <w:r>
        <w:t xml:space="preserve">   mouse    </w:t>
      </w:r>
      <w:r>
        <w:t xml:space="preserve">   rat    </w:t>
      </w:r>
      <w:r>
        <w:t xml:space="preserve">   bird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butterfly word seach</dc:title>
  <dcterms:created xsi:type="dcterms:W3CDTF">2021-10-11T18:52:57Z</dcterms:created>
  <dcterms:modified xsi:type="dcterms:W3CDTF">2021-10-11T18:52:57Z</dcterms:modified>
</cp:coreProperties>
</file>