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climates    </w:t>
      </w:r>
      <w:r>
        <w:t xml:space="preserve">   partner    </w:t>
      </w:r>
      <w:r>
        <w:t xml:space="preserve">   intelligent    </w:t>
      </w:r>
      <w:r>
        <w:t xml:space="preserve">   picky    </w:t>
      </w:r>
      <w:r>
        <w:t xml:space="preserve">   team    </w:t>
      </w:r>
      <w:r>
        <w:t xml:space="preserve">   skills    </w:t>
      </w:r>
      <w:r>
        <w:t xml:space="preserve">   sleigh    </w:t>
      </w:r>
      <w:r>
        <w:t xml:space="preserve">   dogs    </w:t>
      </w:r>
      <w:r>
        <w:t xml:space="preserve">   Canadian    </w:t>
      </w:r>
      <w:r>
        <w:t xml:space="preserve">   Spitz    </w:t>
      </w:r>
      <w:r>
        <w:t xml:space="preserve">   Perrault    </w:t>
      </w:r>
      <w:r>
        <w:t xml:space="preserve">   kidnapped    </w:t>
      </w:r>
      <w:r>
        <w:t xml:space="preserve">   Buck    </w:t>
      </w:r>
      <w:r>
        <w:t xml:space="preserve">   call wild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2021-10-11T18:52:55Z</dcterms:created>
  <dcterms:modified xsi:type="dcterms:W3CDTF">2021-10-11T18:52:55Z</dcterms:modified>
</cp:coreProperties>
</file>