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disciples    </w:t>
      </w:r>
      <w:r>
        <w:t xml:space="preserve">   Fish    </w:t>
      </w:r>
      <w:r>
        <w:t xml:space="preserve">   fishermen    </w:t>
      </w:r>
      <w:r>
        <w:t xml:space="preserve">   fishers    </w:t>
      </w:r>
      <w:r>
        <w:t xml:space="preserve">   Follow    </w:t>
      </w:r>
      <w:r>
        <w:t xml:space="preserve">   galilee    </w:t>
      </w:r>
      <w:r>
        <w:t xml:space="preserve">   God    </w:t>
      </w:r>
      <w:r>
        <w:t xml:space="preserve">   Jesus    </w:t>
      </w:r>
      <w:r>
        <w:t xml:space="preserve">   Listen    </w:t>
      </w:r>
      <w:r>
        <w:t xml:space="preserve">   matthew    </w:t>
      </w:r>
      <w:r>
        <w:t xml:space="preserve">   Men    </w:t>
      </w:r>
      <w:r>
        <w:t xml:space="preserve">   Net    </w:t>
      </w:r>
      <w:r>
        <w:t xml:space="preserve">   sea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disciples</dc:title>
  <dcterms:created xsi:type="dcterms:W3CDTF">2021-10-11T18:52:58Z</dcterms:created>
  <dcterms:modified xsi:type="dcterms:W3CDTF">2021-10-11T18:52:58Z</dcterms:modified>
</cp:coreProperties>
</file>