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potent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 daunted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malinger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compel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 nocturnal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 convulsive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 brute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Define shirked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Define grievously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 resiliency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 contemplation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 jugular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pandemonium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exultant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precipitate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 slavered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 rashness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 poise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 abjectly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2021-10-11T18:52:41Z</dcterms:created>
  <dcterms:modified xsi:type="dcterms:W3CDTF">2021-10-11T18:52:41Z</dcterms:modified>
</cp:coreProperties>
</file>