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from earlier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the story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antagonist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pretends 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Full, almost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Greedy in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Hidden, Disguised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saves Buck from being 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 that dies in the traces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Noticeable</w:t>
            </w:r>
          </w:p>
        </w:tc>
      </w:tr>
    </w:tbl>
    <w:p>
      <w:pPr>
        <w:pStyle w:val="WordBankLarge"/>
      </w:pPr>
      <w:r>
        <w:t xml:space="preserve">   Jack London    </w:t>
      </w:r>
      <w:r>
        <w:t xml:space="preserve">   Spitz    </w:t>
      </w:r>
      <w:r>
        <w:t xml:space="preserve">   Covert    </w:t>
      </w:r>
      <w:r>
        <w:t xml:space="preserve">   Primordial    </w:t>
      </w:r>
      <w:r>
        <w:t xml:space="preserve">   Salient    </w:t>
      </w:r>
      <w:r>
        <w:t xml:space="preserve">   Celerity    </w:t>
      </w:r>
      <w:r>
        <w:t xml:space="preserve">   Repugnance    </w:t>
      </w:r>
      <w:r>
        <w:t xml:space="preserve">   Plethoric     </w:t>
      </w:r>
      <w:r>
        <w:t xml:space="preserve">   Perambulating     </w:t>
      </w:r>
      <w:r>
        <w:t xml:space="preserve">   Voracious    </w:t>
      </w:r>
      <w:r>
        <w:t xml:space="preserve">   Malingerer    </w:t>
      </w:r>
      <w:r>
        <w:t xml:space="preserve">   Lacerated    </w:t>
      </w:r>
      <w:r>
        <w:t xml:space="preserve">   Dave    </w:t>
      </w:r>
      <w:r>
        <w:t xml:space="preserve">   John Thorton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crossword</dc:title>
  <dcterms:created xsi:type="dcterms:W3CDTF">2021-10-11T18:52:18Z</dcterms:created>
  <dcterms:modified xsi:type="dcterms:W3CDTF">2021-10-11T18:52:18Z</dcterms:modified>
</cp:coreProperties>
</file>