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owner of the car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book have before each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call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it a regular car or a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Characters uncle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main character eat his cereal?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parent called him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characters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car was the engine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terry legal or illegal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main character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leak did the car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father worked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his dad like or dislike being a mechanic?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car Automatic or Manual?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character's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main character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the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</dc:title>
  <dcterms:created xsi:type="dcterms:W3CDTF">2021-10-11T18:52:57Z</dcterms:created>
  <dcterms:modified xsi:type="dcterms:W3CDTF">2021-10-11T18:52:57Z</dcterms:modified>
</cp:coreProperties>
</file>