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the car, given by terry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helps fix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terry is going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highway terry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terry is trying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terry travels to avoid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car is the bearcat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that makes the bearcat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owned the bearcat before terry?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terry drives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bearcat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</dc:title>
  <dcterms:created xsi:type="dcterms:W3CDTF">2021-10-11T18:51:36Z</dcterms:created>
  <dcterms:modified xsi:type="dcterms:W3CDTF">2021-10-11T18:51:36Z</dcterms:modified>
</cp:coreProperties>
</file>