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they describe samules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built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one that like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Betty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Waylon forget to put on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woman’s name at waynes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pages are in the book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took place in deadwood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chapters are in the book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old is terry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the owner of the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Wayne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Waylon’s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fought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poker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did Waylon win in the poker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riding is another name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Waylon beat up at the gas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terry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Waylon’s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Terry’s relationship with his parents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owns the poker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waylon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What’s terry’s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terry’s uncle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do they go trucking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Waylon love most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</dc:title>
  <dcterms:created xsi:type="dcterms:W3CDTF">2021-10-11T18:52:11Z</dcterms:created>
  <dcterms:modified xsi:type="dcterms:W3CDTF">2021-10-11T18:52:11Z</dcterms:modified>
</cp:coreProperties>
</file>