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case of the one-legged kangaroo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colour was the video recorder?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the Kangaroo smell of cheese and ___________?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had been robbed?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the amateur investigator?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had been stolen from Mrs Goose?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animal stole the NICAM?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were there three of in the flowerbed?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language is the subtitles on the video recorder?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Damien Ducks assistant?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clue did they find in the garden flowerbed?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case of the one-legged kangaroo</dc:title>
  <dcterms:created xsi:type="dcterms:W3CDTF">2021-10-11T18:52:18Z</dcterms:created>
  <dcterms:modified xsi:type="dcterms:W3CDTF">2021-10-11T18:52:18Z</dcterms:modified>
</cp:coreProperties>
</file>