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Holden punches the window what does he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Holdens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D.B's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pianist he listens to at the piano 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Holden leave on 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Stradlaeters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record Holden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Holden order up to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 of liturature is written on Allies baseball 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make of D.B's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2021-10-11T18:52:10Z</dcterms:created>
  <dcterms:modified xsi:type="dcterms:W3CDTF">2021-10-11T18:52:10Z</dcterms:modified>
</cp:coreProperties>
</file>