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causes of 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ArchdukeFranzFerdinand    </w:t>
      </w:r>
      <w:r>
        <w:t xml:space="preserve">   Serbia    </w:t>
      </w:r>
      <w:r>
        <w:t xml:space="preserve">   AllianceSystem    </w:t>
      </w:r>
      <w:r>
        <w:t xml:space="preserve">   TheKaiser    </w:t>
      </w:r>
      <w:r>
        <w:t xml:space="preserve">   TheBalkans    </w:t>
      </w:r>
      <w:r>
        <w:t xml:space="preserve">   SchlieffenPlan    </w:t>
      </w:r>
      <w:r>
        <w:t xml:space="preserve">   Dreadnought    </w:t>
      </w:r>
      <w:r>
        <w:t xml:space="preserve">   Revenge    </w:t>
      </w:r>
      <w:r>
        <w:t xml:space="preserve">   BlankCheque    </w:t>
      </w:r>
      <w:r>
        <w:t xml:space="preserve">   Militarism    </w:t>
      </w:r>
      <w:r>
        <w:t xml:space="preserve">   Assassination    </w:t>
      </w:r>
      <w:r>
        <w:t xml:space="preserve">   Imperialism    </w:t>
      </w:r>
      <w:r>
        <w:t xml:space="preserve">   TripleAlliance    </w:t>
      </w:r>
      <w:r>
        <w:t xml:space="preserve">   TripleEntente    </w:t>
      </w:r>
      <w:r>
        <w:t xml:space="preserve">   Nationalism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causes of World War 1</dc:title>
  <dcterms:created xsi:type="dcterms:W3CDTF">2021-10-11T18:53:09Z</dcterms:created>
  <dcterms:modified xsi:type="dcterms:W3CDTF">2021-10-11T18:53:09Z</dcterms:modified>
</cp:coreProperties>
</file>