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name timothy calls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or wierd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submarine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measure something across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route between two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something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 something most of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be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of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follow a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scallop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but not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hold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objects were scattered along the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2021-10-11T18:52:08Z</dcterms:created>
  <dcterms:modified xsi:type="dcterms:W3CDTF">2021-10-11T18:52:08Z</dcterms:modified>
</cp:coreProperties>
</file>