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negro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sea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that an aircraft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tree  that usually has coconuts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small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cant see you are: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2021-10-11T18:52:43Z</dcterms:created>
  <dcterms:modified xsi:type="dcterms:W3CDTF">2021-10-11T18:52:43Z</dcterms:modified>
</cp:coreProperties>
</file>