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cay crossword By Theodore Taylor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Philip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ship Philip and his mother took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sailing ship with two or more masts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seabird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cook's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harbour of Curacao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collecting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Timothy got food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foods Philip and Timothy ate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word Philip spelled on the beach in stones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island Philip lives with his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Spirt of a dead person, typically an evil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Self-propelled underwater missile  fired from a 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Clawless lobsters that Timothy caught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in the water when they were stranded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Timothy and Philip store water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shape of the island Philip and Timothy are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industrial installation where a substance is 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thing Timothy and Philip used when they were trying to attract a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 By Theodore Taylor</dc:title>
  <dcterms:created xsi:type="dcterms:W3CDTF">2021-10-11T18:54:15Z</dcterms:created>
  <dcterms:modified xsi:type="dcterms:W3CDTF">2021-10-11T18:54:15Z</dcterms:modified>
</cp:coreProperties>
</file>