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‘cay’sword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______. I am in charge of dining arrangements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roof with tiles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am ___, I am near the stern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type of lobster that Timothy and Phillip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rebellious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a ship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sailing ship with three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wind, often with precipitation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salt-resistant tree that has bunches of edible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rebellion against constituted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material used to balance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triangular roof with tiles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wave with a foamy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calm or still is to make it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fire was ________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evil spirit that “possessed” Stew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‘cay’sword puzzle</dc:title>
  <dcterms:created xsi:type="dcterms:W3CDTF">2021-10-11T18:43:57Z</dcterms:created>
  <dcterms:modified xsi:type="dcterms:W3CDTF">2021-10-11T18:43:57Z</dcterms:modified>
</cp:coreProperties>
</file>