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cell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ribosomes    </w:t>
      </w:r>
      <w:r>
        <w:t xml:space="preserve">   organelles    </w:t>
      </w:r>
      <w:r>
        <w:t xml:space="preserve">   animals    </w:t>
      </w:r>
      <w:r>
        <w:t xml:space="preserve">   plants    </w:t>
      </w:r>
      <w:r>
        <w:t xml:space="preserve">   systems    </w:t>
      </w:r>
      <w:r>
        <w:t xml:space="preserve">   vacuole    </w:t>
      </w:r>
      <w:r>
        <w:t xml:space="preserve">   cytoplasm    </w:t>
      </w:r>
      <w:r>
        <w:t xml:space="preserve">   cell membrane    </w:t>
      </w:r>
      <w:r>
        <w:t xml:space="preserve">   energy    </w:t>
      </w:r>
      <w:r>
        <w:t xml:space="preserve">   mitochondria    </w:t>
      </w:r>
      <w:r>
        <w:t xml:space="preserve">   nucleus    </w:t>
      </w:r>
      <w:r>
        <w:t xml:space="preserve">   microscopic    </w:t>
      </w:r>
      <w:r>
        <w:t xml:space="preserve">   organism    </w:t>
      </w:r>
      <w:r>
        <w:t xml:space="preserve">   prokaryotic    </w:t>
      </w:r>
      <w:r>
        <w:t xml:space="preserve">   eukaryotic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 </dc:title>
  <dcterms:created xsi:type="dcterms:W3CDTF">2021-10-12T20:58:00Z</dcterms:created>
  <dcterms:modified xsi:type="dcterms:W3CDTF">2021-10-12T20:58:00Z</dcterms:modified>
</cp:coreProperties>
</file>