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cell cycle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stages does the cell make final preperations to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males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females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 stand for in the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meiosis is important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G1, S, and G2 all make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 first phase in Interphase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meiosis makes how many haploid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meiosis only makes what kind of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most likely happen if your cells keep dividing nonstop?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cycle and Meiosis</dc:title>
  <dcterms:created xsi:type="dcterms:W3CDTF">2021-10-11T18:52:38Z</dcterms:created>
  <dcterms:modified xsi:type="dcterms:W3CDTF">2021-10-11T18:52:38Z</dcterms:modified>
</cp:coreProperties>
</file>