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Jelly Like substance in which organelles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like structures that transport materials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cells have more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storage sac for materials the cell does not need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recycler - breaks down material 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Sorts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parts of a cell are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cells are ___________ in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material that covers and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energy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command centre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provides extra protection for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plants making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Vacuoles in plant cells are _____ than those in animal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2021-10-12T20:32:14Z</dcterms:created>
  <dcterms:modified xsi:type="dcterms:W3CDTF">2021-10-12T20:32:14Z</dcterms:modified>
</cp:coreProperties>
</file>