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Scientific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 rut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may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like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Stool 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Playing time after clock runs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Cure for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of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pitch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it's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singing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between breakfast and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guess so...maybe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Just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 Sound</dc:title>
  <dcterms:created xsi:type="dcterms:W3CDTF">2021-10-11T18:52:53Z</dcterms:created>
  <dcterms:modified xsi:type="dcterms:W3CDTF">2021-10-11T18:52:53Z</dcterms:modified>
</cp:coreProperties>
</file>