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challenges faced by climate on food 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avoidance of the depletion of natural resources in order to maintain an ecological balance.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statistics of weather over long periods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or process of adapting or being adapted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examples of this are heat, kinetic, thermal and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example of this is a cereal, fruit or vegetable.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nutritious substance that people or animals eat or drink or that plants absorb in order to maintain life and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living thing that can be furry and cute or dangerous.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sudden violent shaking of the ground that causes destruction to people, animals, homes and crops.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science or practice of farming.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degree or intensity of heat present in a substance or object.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natural home or environment of an animal, plant, or other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surroundings or conditions in which a person, animal or plant lives or operates.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colourless, transparent liquid needed for survival.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overflow of a large amount of water beyond its normal limits.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includes plants, animals, the landscape and other features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prolonged period of abnormally low rainfall, leading to a shortage of water.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challenges faced by climate on food security</dc:title>
  <dcterms:created xsi:type="dcterms:W3CDTF">2021-10-12T20:32:43Z</dcterms:created>
  <dcterms:modified xsi:type="dcterms:W3CDTF">2021-10-12T20:32:43Z</dcterms:modified>
</cp:coreProperties>
</file>