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chameleon wore chartruese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BigBaboo    </w:t>
      </w:r>
      <w:r>
        <w:t xml:space="preserve">   mascot     </w:t>
      </w:r>
      <w:r>
        <w:t xml:space="preserve">   Missing     </w:t>
      </w:r>
      <w:r>
        <w:t xml:space="preserve">   football     </w:t>
      </w:r>
      <w:r>
        <w:t xml:space="preserve">   Dump    </w:t>
      </w:r>
      <w:r>
        <w:t xml:space="preserve">   Trash    </w:t>
      </w:r>
      <w:r>
        <w:t xml:space="preserve">   Chet    </w:t>
      </w:r>
      <w:r>
        <w:t xml:space="preserve">   Billy    </w:t>
      </w:r>
      <w:r>
        <w:t xml:space="preserve">   Mystery    </w:t>
      </w:r>
      <w:r>
        <w:t xml:space="preserve">   Shirley    </w:t>
      </w:r>
      <w:r>
        <w:t xml:space="preserve">   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chameleon wore chartruese</dc:title>
  <dcterms:created xsi:type="dcterms:W3CDTF">2021-10-11T18:52:34Z</dcterms:created>
  <dcterms:modified xsi:type="dcterms:W3CDTF">2021-10-11T18:52:34Z</dcterms:modified>
</cp:coreProperties>
</file>