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changes in American society from the early to middle 1800's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factor for Germanic Immigrants_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were the work conditions in Lowell Mills in Massachusetts and New York City for immigrants_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Immigrants in New York City were seen as_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reason why people from other countries migrated to america in the early and mid-1800s_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Push factor for Irish Immigrants_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the second statue welcome_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 factor for Germanic Immigrants_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Positive effect of immigration on cities_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Know-Nothing movement and other nativist believed immigrants were 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might the sources have persuaded people to join the temperance movement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 factor for Irish Immigrants_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for the Workers Right as to increase pay and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 addressed for woman's rights was to get legal and social inferiority to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in Lowell Mills in Massachusetts didn't have a _education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Know-Nothings set fire to _ during the Bible 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effect of immigration on cities_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of the new Colossus_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nativists were determined to stop the influx of immigration and protect so called traditional american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Immigrants arrived_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immigrants came from western_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changes in American society from the early to middle 1800's</dc:title>
  <dcterms:created xsi:type="dcterms:W3CDTF">2021-10-12T20:32:15Z</dcterms:created>
  <dcterms:modified xsi:type="dcterms:W3CDTF">2021-10-12T20:32:15Z</dcterms:modified>
</cp:coreProperties>
</file>