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characters in 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Antonio’s friend; suitor to Portia.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Portia’s maid in waiting – in love with Gratiano.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Puduan lawyer and Portia’s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Moorish Suitor to Portia.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to Bassanio.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rich Jew, money lender and Jessica’s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 of Bassanio’s who accompanies him to Belmont.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Venetian gentleman and frequent counterpart to Salario.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rich heiress.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Venetian authority who presides over the case of Shylock’s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characters in The Merchant of Venice</dc:title>
  <dcterms:created xsi:type="dcterms:W3CDTF">2021-10-11T18:54:20Z</dcterms:created>
  <dcterms:modified xsi:type="dcterms:W3CDTF">2021-10-11T18:54:20Z</dcterms:modified>
</cp:coreProperties>
</file>