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charge of the light brigade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fade    </w:t>
      </w:r>
      <w:r>
        <w:t xml:space="preserve">   glory    </w:t>
      </w:r>
      <w:r>
        <w:t xml:space="preserve">   brigade    </w:t>
      </w:r>
      <w:r>
        <w:t xml:space="preserve">   world     </w:t>
      </w:r>
      <w:r>
        <w:t xml:space="preserve">   fell    </w:t>
      </w:r>
      <w:r>
        <w:t xml:space="preserve">   smoke    </w:t>
      </w:r>
      <w:r>
        <w:t xml:space="preserve">   shell    </w:t>
      </w:r>
      <w:r>
        <w:t xml:space="preserve">   shot    </w:t>
      </w:r>
      <w:r>
        <w:t xml:space="preserve">   flash    </w:t>
      </w:r>
      <w:r>
        <w:t xml:space="preserve">   battery     </w:t>
      </w:r>
      <w:r>
        <w:t xml:space="preserve">   stroke    </w:t>
      </w:r>
      <w:r>
        <w:t xml:space="preserve">   sabre    </w:t>
      </w:r>
      <w:r>
        <w:t xml:space="preserve">   valley    </w:t>
      </w:r>
      <w:r>
        <w:t xml:space="preserve">   right     </w:t>
      </w:r>
      <w:r>
        <w:t xml:space="preserve">   hell    </w:t>
      </w:r>
      <w:r>
        <w:t xml:space="preserve">   volley'd    </w:t>
      </w:r>
      <w:r>
        <w:t xml:space="preserve">   cannon    </w:t>
      </w:r>
      <w:r>
        <w:t xml:space="preserve">   storm    </w:t>
      </w:r>
      <w:r>
        <w:t xml:space="preserve">   onward    </w:t>
      </w:r>
      <w:r>
        <w:t xml:space="preserve">   death    </w:t>
      </w:r>
      <w:r>
        <w:t xml:space="preserve">   six hundred    </w:t>
      </w:r>
      <w:r>
        <w:t xml:space="preserve">   rode    </w:t>
      </w:r>
      <w:r>
        <w:t xml:space="preserve">   light    </w:t>
      </w:r>
      <w:r>
        <w:t xml:space="preserve">   half league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 </dc:title>
  <dcterms:created xsi:type="dcterms:W3CDTF">2021-10-11T18:52:42Z</dcterms:created>
  <dcterms:modified xsi:type="dcterms:W3CDTF">2021-10-11T18:52:42Z</dcterms:modified>
</cp:coreProperties>
</file>