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 chiefs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Alex smith    </w:t>
      </w:r>
      <w:r>
        <w:t xml:space="preserve">   Carlos santos    </w:t>
      </w:r>
      <w:r>
        <w:t xml:space="preserve">   Chase daniel    </w:t>
      </w:r>
      <w:r>
        <w:t xml:space="preserve">   Chiefs    </w:t>
      </w:r>
      <w:r>
        <w:t xml:space="preserve">   De'anthy thomas    </w:t>
      </w:r>
      <w:r>
        <w:t xml:space="preserve">   Dexter mccluster    </w:t>
      </w:r>
      <w:r>
        <w:t xml:space="preserve">   Donnie avery    </w:t>
      </w:r>
      <w:r>
        <w:t xml:space="preserve">   Dustin collquit    </w:t>
      </w:r>
      <w:r>
        <w:t xml:space="preserve">   Jamaal charles    </w:t>
      </w:r>
      <w:r>
        <w:t xml:space="preserve">   Jeremy maclin    </w:t>
      </w:r>
      <w:r>
        <w:t xml:space="preserve">   Joe montana    </w:t>
      </w:r>
      <w:r>
        <w:t xml:space="preserve">   Justin houstan    </w:t>
      </w:r>
      <w:r>
        <w:t xml:space="preserve">   Knile davis    </w:t>
      </w:r>
      <w:r>
        <w:t xml:space="preserve">   Tamba hali    </w:t>
      </w:r>
      <w:r>
        <w:t xml:space="preserve">   Travis kelce    </w:t>
      </w:r>
      <w:r>
        <w:t xml:space="preserve">   Tyler bray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chiefs</dc:title>
  <dcterms:created xsi:type="dcterms:W3CDTF">2021-10-11T18:42:43Z</dcterms:created>
  <dcterms:modified xsi:type="dcterms:W3CDTF">2021-10-11T18:42:43Z</dcterms:modified>
</cp:coreProperties>
</file>