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children of willesden lane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instrument does Lisa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music academy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she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relatives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Lisa's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the Nazis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Lisa's first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she play piano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target of the Nazis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her husband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she get to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she give her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war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she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house did she live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 of willesden lane crossword</dc:title>
  <dcterms:created xsi:type="dcterms:W3CDTF">2021-10-11T18:54:17Z</dcterms:created>
  <dcterms:modified xsi:type="dcterms:W3CDTF">2021-10-11T18:54:17Z</dcterms:modified>
</cp:coreProperties>
</file>