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chracters from 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cited as the author of a memo sent to the employees of WICKED?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boy was chubby and awkward?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keeper of the blood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the Gladers?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tells Thomas that he is meant to save him and the Gladers from a flare?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oldest looking 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mysterious girl that arrived in the glades a day after thomas?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two are the first to respond in a medical situation?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individuals that designed the experiment conducted on the GLADERS?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bullied thomas on his first day in glade?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keeper of the track- hoes?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protagonist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thomas hear screaming from a wooden building?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the first gladers?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muscular and had long blond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chracters from The Maze Runner</dc:title>
  <dcterms:created xsi:type="dcterms:W3CDTF">2021-10-11T18:53:31Z</dcterms:created>
  <dcterms:modified xsi:type="dcterms:W3CDTF">2021-10-11T18:53:31Z</dcterms:modified>
</cp:coreProperties>
</file>