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chrysalids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side away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Miscegenate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amimal or human with an alteration, a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Relentless, without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Echelon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Trenchant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marked departure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Spinney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Sententiously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Apologia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framework of twigs interlaced, used for roofs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Aberrate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Saprophytes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Waknuks name for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Abeyance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Retroussé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</dc:title>
  <dcterms:created xsi:type="dcterms:W3CDTF">2021-10-11T18:54:20Z</dcterms:created>
  <dcterms:modified xsi:type="dcterms:W3CDTF">2021-10-11T18:54:20Z</dcterms:modified>
</cp:coreProperties>
</file>