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chrysalids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Helicopter    </w:t>
      </w:r>
      <w:r>
        <w:t xml:space="preserve">   Waknuk    </w:t>
      </w:r>
      <w:r>
        <w:t xml:space="preserve">   Arrow    </w:t>
      </w:r>
      <w:r>
        <w:t xml:space="preserve">   Rosalind    </w:t>
      </w:r>
      <w:r>
        <w:t xml:space="preserve">   Fringes people    </w:t>
      </w:r>
      <w:r>
        <w:t xml:space="preserve">   Thought-shapes    </w:t>
      </w:r>
      <w:r>
        <w:t xml:space="preserve">   Sealand lady    </w:t>
      </w:r>
      <w:r>
        <w:t xml:space="preserve">   Micheal    </w:t>
      </w:r>
      <w:r>
        <w:t xml:space="preserve">   Hot irons    </w:t>
      </w:r>
      <w:r>
        <w:t xml:space="preserve">   Jerome    </w:t>
      </w:r>
      <w:r>
        <w:t xml:space="preserve">   Petra    </w:t>
      </w:r>
      <w:r>
        <w:t xml:space="preserve">   Rachel    </w:t>
      </w:r>
      <w:r>
        <w:t xml:space="preserve">   Anne    </w:t>
      </w:r>
      <w:r>
        <w:t xml:space="preserve">   Katherine    </w:t>
      </w:r>
      <w:r>
        <w:t xml:space="preserve">   Sally    </w:t>
      </w:r>
      <w:r>
        <w:t xml:space="preserve">   Telepathy    </w:t>
      </w:r>
      <w:r>
        <w:t xml:space="preserve">   Mind    </w:t>
      </w:r>
      <w:r>
        <w:t xml:space="preserve">   Fear    </w:t>
      </w:r>
      <w:r>
        <w:t xml:space="preserve">   Alan    </w:t>
      </w:r>
      <w:r>
        <w:t xml:space="preserve">   Swapbabies    </w:t>
      </w:r>
      <w:r>
        <w:t xml:space="preserve">   Killed    </w:t>
      </w:r>
      <w:r>
        <w:t xml:space="preserve">   Furious    </w:t>
      </w:r>
      <w:r>
        <w:t xml:space="preserve">   Deviation    </w:t>
      </w:r>
      <w:r>
        <w:t xml:space="preserve">   Offence    </w:t>
      </w:r>
      <w:r>
        <w:t xml:space="preserve">   Sophie    </w:t>
      </w:r>
      <w:r>
        <w:t xml:space="preserve">   Gordon    </w:t>
      </w:r>
      <w:r>
        <w:t xml:space="preserve">   Elias    </w:t>
      </w:r>
      <w:r>
        <w:t xml:space="preserve">   Uncle Axel    </w:t>
      </w:r>
      <w:r>
        <w:t xml:space="preserve">   Emily    </w:t>
      </w:r>
      <w:r>
        <w:t xml:space="preserve">   Mary    </w:t>
      </w:r>
      <w:r>
        <w:t xml:space="preserve">   Joseph    </w:t>
      </w:r>
      <w:r>
        <w:t xml:space="preserve">   David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chrysalids</dc:title>
  <dcterms:created xsi:type="dcterms:W3CDTF">2021-10-11T18:54:32Z</dcterms:created>
  <dcterms:modified xsi:type="dcterms:W3CDTF">2021-10-11T18:54:32Z</dcterms:modified>
</cp:coreProperties>
</file>