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chrysalids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cause of great trouble or suffering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Of great weight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Not known or discovered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Lack of satisfaction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Begin to grow and put out shoots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act or offense of speaking sacrilegiously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Belief or opinion contrary to orthodox religion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way that shows joy or great happiness at a victory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Wishing to do what is 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Having, revealing or proceeding from a great deal of wordly experience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Make or become definite and clear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fatal epidemic, disease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Showing or giving emphasis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Left out or excluded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Nightshade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Dull, tedious, repetitious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a satisfactory or acceptable extent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Humiliation,  degradation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Punishment inflicted as vengeance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Microorganism that lives on dead organic matter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chrysalids </dc:title>
  <dcterms:created xsi:type="dcterms:W3CDTF">2021-10-11T18:54:52Z</dcterms:created>
  <dcterms:modified xsi:type="dcterms:W3CDTF">2021-10-11T18:54:52Z</dcterms:modified>
</cp:coreProperties>
</file>