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church is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presence of Jesus is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instituted the church by ushering in the ______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St. Clement was the author of the first ______ of the clement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were the disciples first called "Christians"?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was through this great gift that Christ instituted the New Covenant specifically through his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are the successors of the apostles?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loves the world and became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announcement that God would send a messiah and a redeemer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church in ______ was the audience for the first letter of St. Clement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group that would carry on Jesus'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is a savior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feast of the Pentecost was a tradition that took place ____ days after the Passover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love of God is present in the history through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subject of the letter of St. Clement was that _____ were being treated poorly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solve the issues surrounding the council people of Jerusalem had to follow the three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church is one</dc:title>
  <dcterms:created xsi:type="dcterms:W3CDTF">2021-10-11T18:53:41Z</dcterms:created>
  <dcterms:modified xsi:type="dcterms:W3CDTF">2021-10-11T18:53:41Z</dcterms:modified>
</cp:coreProperties>
</file>